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8342A" w14:textId="77777777" w:rsidR="00886AC9" w:rsidRDefault="00886AC9" w:rsidP="004C7FA3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pl-PL"/>
        </w:rPr>
      </w:pPr>
    </w:p>
    <w:p w14:paraId="7BBCA89F" w14:textId="200CF7E9" w:rsidR="004C7FA3" w:rsidRPr="00B61B9B" w:rsidRDefault="004C7FA3" w:rsidP="566677AA">
      <w:pPr>
        <w:jc w:val="center"/>
        <w:rPr>
          <w:rFonts w:asciiTheme="majorHAnsi" w:hAnsiTheme="majorHAnsi" w:cstheme="majorBidi"/>
          <w:b/>
          <w:bCs/>
          <w:sz w:val="28"/>
          <w:szCs w:val="28"/>
          <w:lang w:val="pl-PL"/>
        </w:rPr>
      </w:pPr>
      <w:r w:rsidRPr="566677AA">
        <w:rPr>
          <w:rFonts w:asciiTheme="majorHAnsi" w:hAnsiTheme="majorHAnsi" w:cstheme="majorBidi"/>
          <w:b/>
          <w:bCs/>
          <w:sz w:val="28"/>
          <w:szCs w:val="28"/>
          <w:lang w:val="pl-PL"/>
        </w:rPr>
        <w:t>REGULAMIN WYPOŻYCZALNI SPRZĘTU SPECJALISTYCZNEGO,</w:t>
      </w:r>
      <w:r w:rsidRPr="005122DB">
        <w:rPr>
          <w:lang w:val="pl-PL"/>
        </w:rPr>
        <w:br/>
      </w:r>
      <w:r w:rsidRPr="566677AA">
        <w:rPr>
          <w:rFonts w:asciiTheme="majorHAnsi" w:hAnsiTheme="majorHAnsi" w:cstheme="majorBidi"/>
          <w:b/>
          <w:bCs/>
          <w:sz w:val="28"/>
          <w:szCs w:val="28"/>
          <w:lang w:val="pl-PL"/>
        </w:rPr>
        <w:t>TECHNOLOGII ASYSTUJĄCYCH I POMOCY DYDAKTYCZNYCH</w:t>
      </w:r>
      <w:r w:rsidRPr="005122DB">
        <w:rPr>
          <w:lang w:val="pl-PL"/>
        </w:rPr>
        <w:br/>
      </w:r>
      <w:r w:rsidRPr="566677AA">
        <w:rPr>
          <w:rFonts w:asciiTheme="majorHAnsi" w:hAnsiTheme="majorHAnsi" w:cstheme="majorBidi"/>
          <w:b/>
          <w:bCs/>
          <w:sz w:val="28"/>
          <w:szCs w:val="28"/>
          <w:lang w:val="pl-PL"/>
        </w:rPr>
        <w:t xml:space="preserve">SCWEW </w:t>
      </w:r>
      <w:r w:rsidR="159124F2" w:rsidRPr="566677AA">
        <w:rPr>
          <w:rFonts w:asciiTheme="majorHAnsi" w:hAnsiTheme="majorHAnsi" w:cstheme="majorBidi"/>
          <w:b/>
          <w:bCs/>
          <w:sz w:val="28"/>
          <w:szCs w:val="28"/>
          <w:lang w:val="pl-PL"/>
        </w:rPr>
        <w:t xml:space="preserve">WARSZAWA </w:t>
      </w:r>
      <w:r w:rsidRPr="566677AA">
        <w:rPr>
          <w:rFonts w:asciiTheme="majorHAnsi" w:hAnsiTheme="majorHAnsi" w:cstheme="majorBidi"/>
          <w:b/>
          <w:bCs/>
          <w:sz w:val="28"/>
          <w:szCs w:val="28"/>
          <w:lang w:val="pl-PL"/>
        </w:rPr>
        <w:t xml:space="preserve">PRZY MOS NR 1 „SOS” </w:t>
      </w:r>
      <w:r w:rsidR="00263957" w:rsidRPr="566677AA">
        <w:rPr>
          <w:rFonts w:asciiTheme="majorHAnsi" w:hAnsiTheme="majorHAnsi" w:cstheme="majorBidi"/>
          <w:b/>
          <w:bCs/>
          <w:sz w:val="28"/>
          <w:szCs w:val="28"/>
          <w:lang w:val="pl-PL"/>
        </w:rPr>
        <w:t>W WARSZAWIE</w:t>
      </w:r>
    </w:p>
    <w:p w14:paraId="0F9DD872" w14:textId="520E169B" w:rsidR="004C7FA3" w:rsidRPr="00B61B9B" w:rsidRDefault="004C7FA3" w:rsidP="004C7FA3">
      <w:pPr>
        <w:rPr>
          <w:rFonts w:asciiTheme="majorHAnsi" w:hAnsiTheme="majorHAnsi" w:cstheme="majorHAnsi"/>
          <w:lang w:val="pl-PL"/>
        </w:rPr>
      </w:pPr>
      <w:r w:rsidRPr="00B61B9B">
        <w:rPr>
          <w:rFonts w:asciiTheme="majorHAnsi" w:hAnsiTheme="majorHAnsi" w:cstheme="majorHAnsi"/>
          <w:lang w:val="pl-PL"/>
        </w:rPr>
        <w:t xml:space="preserve">Niniejszy regulamin określa zasady funkcjonowania Wypożyczalni Sprzętu Specjalistycznego, technologii asystujących i pomocy dydaktycznych, zwanej dalej </w:t>
      </w:r>
      <w:r w:rsidR="00D32D18" w:rsidRPr="00B61B9B">
        <w:rPr>
          <w:rFonts w:asciiTheme="majorHAnsi" w:hAnsiTheme="majorHAnsi" w:cstheme="majorHAnsi"/>
          <w:lang w:val="pl-PL"/>
        </w:rPr>
        <w:t>„</w:t>
      </w:r>
      <w:r w:rsidRPr="00B61B9B">
        <w:rPr>
          <w:rFonts w:asciiTheme="majorHAnsi" w:hAnsiTheme="majorHAnsi" w:cstheme="majorHAnsi"/>
          <w:lang w:val="pl-PL"/>
        </w:rPr>
        <w:t>Wypożyczalnią</w:t>
      </w:r>
      <w:r w:rsidR="00D32D18" w:rsidRPr="00B61B9B">
        <w:rPr>
          <w:rFonts w:asciiTheme="majorHAnsi" w:hAnsiTheme="majorHAnsi" w:cstheme="majorHAnsi"/>
          <w:lang w:val="pl-PL"/>
        </w:rPr>
        <w:t>”</w:t>
      </w:r>
      <w:r w:rsidRPr="00B61B9B">
        <w:rPr>
          <w:rFonts w:asciiTheme="majorHAnsi" w:hAnsiTheme="majorHAnsi" w:cstheme="majorHAnsi"/>
          <w:lang w:val="pl-PL"/>
        </w:rPr>
        <w:t xml:space="preserve">, działającej w ramach Specjalistycznego Centrum Wspierającego Edukację Włączającą (SCWEW) przy Młodzieżowym Ośrodku Socjoterapii nr 1 </w:t>
      </w:r>
      <w:r w:rsidR="00D32D18" w:rsidRPr="00B61B9B">
        <w:rPr>
          <w:rFonts w:asciiTheme="majorHAnsi" w:hAnsiTheme="majorHAnsi" w:cstheme="majorHAnsi"/>
          <w:lang w:val="pl-PL"/>
        </w:rPr>
        <w:t>„</w:t>
      </w:r>
      <w:r w:rsidRPr="00B61B9B">
        <w:rPr>
          <w:rFonts w:asciiTheme="majorHAnsi" w:hAnsiTheme="majorHAnsi" w:cstheme="majorHAnsi"/>
          <w:lang w:val="pl-PL"/>
        </w:rPr>
        <w:t>SOS</w:t>
      </w:r>
      <w:r w:rsidR="00D32D18" w:rsidRPr="00B61B9B">
        <w:rPr>
          <w:rFonts w:asciiTheme="majorHAnsi" w:hAnsiTheme="majorHAnsi" w:cstheme="majorHAnsi"/>
          <w:lang w:val="pl-PL"/>
        </w:rPr>
        <w:t>”</w:t>
      </w:r>
      <w:r w:rsidRPr="00B61B9B">
        <w:rPr>
          <w:rFonts w:asciiTheme="majorHAnsi" w:hAnsiTheme="majorHAnsi" w:cstheme="majorHAnsi"/>
          <w:lang w:val="pl-PL"/>
        </w:rPr>
        <w:t>.</w:t>
      </w:r>
    </w:p>
    <w:p w14:paraId="13194373" w14:textId="77777777" w:rsidR="00D32D18" w:rsidRPr="00B61B9B" w:rsidRDefault="00D32D18" w:rsidP="004C7FA3">
      <w:pPr>
        <w:rPr>
          <w:rFonts w:asciiTheme="majorHAnsi" w:hAnsiTheme="majorHAnsi" w:cstheme="majorHAnsi"/>
          <w:lang w:val="pl-PL"/>
        </w:rPr>
      </w:pPr>
    </w:p>
    <w:p w14:paraId="35854A7B" w14:textId="77777777" w:rsidR="004C7FA3" w:rsidRPr="00B61B9B" w:rsidRDefault="004C7FA3" w:rsidP="00D32D18">
      <w:pPr>
        <w:jc w:val="center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 w:rsidRPr="00B61B9B">
        <w:rPr>
          <w:rFonts w:asciiTheme="majorHAnsi" w:hAnsiTheme="majorHAnsi" w:cstheme="majorHAnsi"/>
          <w:b/>
          <w:bCs/>
          <w:sz w:val="24"/>
          <w:szCs w:val="24"/>
          <w:lang w:val="pl-PL"/>
        </w:rPr>
        <w:t>Rozdział I – Postanowienia ogólne</w:t>
      </w:r>
    </w:p>
    <w:p w14:paraId="4555BCD0" w14:textId="4351011D" w:rsidR="00D32D18" w:rsidRPr="00B61B9B" w:rsidRDefault="004C7FA3" w:rsidP="00D32D18">
      <w:pPr>
        <w:pStyle w:val="Akapitzlist"/>
        <w:numPr>
          <w:ilvl w:val="0"/>
          <w:numId w:val="30"/>
        </w:numPr>
        <w:rPr>
          <w:rFonts w:asciiTheme="majorHAnsi" w:hAnsiTheme="majorHAnsi" w:cstheme="majorHAnsi"/>
          <w:lang w:val="pl-PL"/>
        </w:rPr>
      </w:pPr>
      <w:r w:rsidRPr="00B61B9B">
        <w:rPr>
          <w:rFonts w:asciiTheme="majorHAnsi" w:hAnsiTheme="majorHAnsi" w:cstheme="majorHAnsi"/>
          <w:lang w:val="pl-PL"/>
        </w:rPr>
        <w:t>Wypożyczalnia działa w ramach SCWEW przy MOS nr 1 „SOS” i świadczy usługi na rzecz p</w:t>
      </w:r>
      <w:r w:rsidR="00A13738" w:rsidRPr="00B61B9B">
        <w:rPr>
          <w:rFonts w:asciiTheme="majorHAnsi" w:hAnsiTheme="majorHAnsi" w:cstheme="majorHAnsi"/>
          <w:lang w:val="pl-PL"/>
        </w:rPr>
        <w:t xml:space="preserve">onadpodstawowych </w:t>
      </w:r>
      <w:r w:rsidRPr="00B61B9B">
        <w:rPr>
          <w:rFonts w:asciiTheme="majorHAnsi" w:hAnsiTheme="majorHAnsi" w:cstheme="majorHAnsi"/>
          <w:lang w:val="pl-PL"/>
        </w:rPr>
        <w:t>szkół ogólnodostępnych objętych wsparciem SCWEW.</w:t>
      </w:r>
    </w:p>
    <w:p w14:paraId="7B780107" w14:textId="781B4EB8" w:rsidR="00D32D18" w:rsidRPr="00B61B9B" w:rsidRDefault="004C7FA3" w:rsidP="004C7FA3">
      <w:pPr>
        <w:pStyle w:val="Akapitzlist"/>
        <w:numPr>
          <w:ilvl w:val="0"/>
          <w:numId w:val="30"/>
        </w:numPr>
        <w:rPr>
          <w:rFonts w:asciiTheme="majorHAnsi" w:hAnsiTheme="majorHAnsi" w:cstheme="majorHAnsi"/>
          <w:lang w:val="pl-PL"/>
        </w:rPr>
      </w:pPr>
      <w:r w:rsidRPr="00B61B9B">
        <w:rPr>
          <w:rFonts w:asciiTheme="majorHAnsi" w:hAnsiTheme="majorHAnsi" w:cstheme="majorHAnsi"/>
          <w:lang w:val="pl-PL"/>
        </w:rPr>
        <w:t xml:space="preserve">Wypożyczalnia została utworzona i jest finansowana w ramach </w:t>
      </w:r>
      <w:r w:rsidR="003109A6">
        <w:rPr>
          <w:rFonts w:asciiTheme="majorHAnsi" w:hAnsiTheme="majorHAnsi" w:cstheme="majorHAnsi"/>
          <w:lang w:val="pl-PL"/>
        </w:rPr>
        <w:t>przedsięwzięcia</w:t>
      </w:r>
      <w:r w:rsidRPr="00B61B9B">
        <w:rPr>
          <w:rFonts w:asciiTheme="majorHAnsi" w:hAnsiTheme="majorHAnsi" w:cstheme="majorHAnsi"/>
          <w:lang w:val="pl-PL"/>
        </w:rPr>
        <w:t xml:space="preserve"> grantow</w:t>
      </w:r>
      <w:r w:rsidR="002234D5" w:rsidRPr="00B61B9B">
        <w:rPr>
          <w:rFonts w:asciiTheme="majorHAnsi" w:hAnsiTheme="majorHAnsi" w:cstheme="majorHAnsi"/>
          <w:lang w:val="pl-PL"/>
        </w:rPr>
        <w:t>ego</w:t>
      </w:r>
      <w:r w:rsidRPr="00B61B9B">
        <w:rPr>
          <w:rFonts w:asciiTheme="majorHAnsi" w:hAnsiTheme="majorHAnsi" w:cstheme="majorHAnsi"/>
          <w:lang w:val="pl-PL"/>
        </w:rPr>
        <w:t xml:space="preserve"> </w:t>
      </w:r>
      <w:r w:rsidR="003109A6">
        <w:rPr>
          <w:rFonts w:asciiTheme="majorHAnsi" w:hAnsiTheme="majorHAnsi" w:cstheme="majorHAnsi"/>
          <w:lang w:val="pl-PL"/>
        </w:rPr>
        <w:t xml:space="preserve">w projekcie </w:t>
      </w:r>
      <w:r w:rsidR="003109A6" w:rsidRPr="003109A6">
        <w:rPr>
          <w:rFonts w:asciiTheme="majorHAnsi" w:hAnsiTheme="majorHAnsi" w:cstheme="majorHAnsi"/>
          <w:lang w:val="pl-PL"/>
        </w:rPr>
        <w:t>„</w:t>
      </w:r>
      <w:r w:rsidR="002A75C9" w:rsidRPr="003109A6">
        <w:rPr>
          <w:rFonts w:asciiTheme="majorHAnsi" w:hAnsiTheme="majorHAnsi" w:cstheme="majorHAnsi"/>
          <w:lang w:val="pl-PL"/>
        </w:rPr>
        <w:t>Budowa skoordynowanego systemu pomocy specjalistycznej opartego na Specjalistycznych Centrach Wspierających Edukację Włączającą</w:t>
      </w:r>
      <w:r w:rsidR="003109A6" w:rsidRPr="003109A6">
        <w:rPr>
          <w:rFonts w:asciiTheme="majorHAnsi" w:hAnsiTheme="majorHAnsi" w:cstheme="majorHAnsi"/>
          <w:lang w:val="pl-PL"/>
        </w:rPr>
        <w:t>”,</w:t>
      </w:r>
      <w:r w:rsidR="003109A6">
        <w:rPr>
          <w:rFonts w:asciiTheme="majorHAnsi" w:hAnsiTheme="majorHAnsi" w:cstheme="majorHAnsi"/>
          <w:i/>
          <w:iCs/>
          <w:lang w:val="pl-PL"/>
        </w:rPr>
        <w:t xml:space="preserve"> </w:t>
      </w:r>
      <w:r w:rsidR="003109A6">
        <w:rPr>
          <w:rFonts w:asciiTheme="majorHAnsi" w:hAnsiTheme="majorHAnsi" w:cstheme="majorHAnsi"/>
          <w:lang w:val="pl-PL"/>
        </w:rPr>
        <w:t>realizowanego na podstawie decyzji Ministra Edukacji nr FERS.01.06-IP.05-0003/23 z dnia 28 marca 2024 r., z późniejszymi zmianami nr FERS.01.06-IP.05-0003/23-01 z dnia 18 listopada 2024 r., w ramach Europejskiego Funduszu Społecznego Plus (program Fundusze Europejskie dla Rozwoju Społecznego 2021-2027).</w:t>
      </w:r>
    </w:p>
    <w:p w14:paraId="2D82653E" w14:textId="77777777" w:rsidR="00D32D18" w:rsidRPr="00B61B9B" w:rsidRDefault="004C7FA3" w:rsidP="004C7FA3">
      <w:pPr>
        <w:pStyle w:val="Akapitzlist"/>
        <w:numPr>
          <w:ilvl w:val="0"/>
          <w:numId w:val="30"/>
        </w:numPr>
        <w:rPr>
          <w:rFonts w:asciiTheme="majorHAnsi" w:hAnsiTheme="majorHAnsi" w:cstheme="majorHAnsi"/>
          <w:lang w:val="pl-PL"/>
        </w:rPr>
      </w:pPr>
      <w:r w:rsidRPr="00B61B9B">
        <w:rPr>
          <w:rFonts w:asciiTheme="majorHAnsi" w:hAnsiTheme="majorHAnsi" w:cstheme="majorHAnsi"/>
          <w:lang w:val="pl-PL"/>
        </w:rPr>
        <w:t>Zakup sprzętu i pomocy dydaktycznych został sfinansowany ze środków projektów SCWEW.</w:t>
      </w:r>
    </w:p>
    <w:p w14:paraId="162B2590" w14:textId="77777777" w:rsidR="00D32D18" w:rsidRPr="00B61B9B" w:rsidRDefault="004C7FA3" w:rsidP="004C7FA3">
      <w:pPr>
        <w:pStyle w:val="Akapitzlist"/>
        <w:numPr>
          <w:ilvl w:val="0"/>
          <w:numId w:val="30"/>
        </w:numPr>
        <w:rPr>
          <w:rFonts w:asciiTheme="majorHAnsi" w:hAnsiTheme="majorHAnsi" w:cstheme="majorHAnsi"/>
          <w:lang w:val="pl-PL"/>
        </w:rPr>
      </w:pPr>
      <w:r w:rsidRPr="00B61B9B">
        <w:rPr>
          <w:rFonts w:asciiTheme="majorHAnsi" w:hAnsiTheme="majorHAnsi" w:cstheme="majorHAnsi"/>
          <w:lang w:val="pl-PL"/>
        </w:rPr>
        <w:t>Celem działalności Wypożyczalni jest wsparcie edukacji włączającej, w szczególności poprzez:</w:t>
      </w:r>
    </w:p>
    <w:p w14:paraId="0BC19331" w14:textId="77777777" w:rsidR="003B4FA7" w:rsidRPr="00B61B9B" w:rsidRDefault="003B4FA7" w:rsidP="003B4FA7">
      <w:pPr>
        <w:pStyle w:val="Akapitzlist"/>
        <w:rPr>
          <w:rFonts w:asciiTheme="majorHAnsi" w:hAnsiTheme="majorHAnsi" w:cstheme="majorHAnsi"/>
          <w:lang w:val="pl-PL"/>
        </w:rPr>
      </w:pPr>
      <w:r w:rsidRPr="00B61B9B">
        <w:rPr>
          <w:rFonts w:asciiTheme="majorHAnsi" w:hAnsiTheme="majorHAnsi" w:cstheme="majorHAnsi"/>
          <w:lang w:val="pl-PL"/>
        </w:rPr>
        <w:t>a) dobór i użyczenie technologii oraz pomocy wspierających pracę z grupą/klasą zróżnicowaną,</w:t>
      </w:r>
    </w:p>
    <w:p w14:paraId="1C386C96" w14:textId="77777777" w:rsidR="003B4FA7" w:rsidRPr="00B61B9B" w:rsidRDefault="003B4FA7" w:rsidP="003B4FA7">
      <w:pPr>
        <w:pStyle w:val="Akapitzlist"/>
        <w:rPr>
          <w:rFonts w:asciiTheme="majorHAnsi" w:hAnsiTheme="majorHAnsi" w:cstheme="majorHAnsi"/>
          <w:lang w:val="pl-PL"/>
        </w:rPr>
      </w:pPr>
      <w:r w:rsidRPr="00B61B9B">
        <w:rPr>
          <w:rFonts w:asciiTheme="majorHAnsi" w:hAnsiTheme="majorHAnsi" w:cstheme="majorHAnsi"/>
          <w:lang w:val="pl-PL"/>
        </w:rPr>
        <w:t xml:space="preserve"> b) umożliwienie testowania rozwiązań, </w:t>
      </w:r>
    </w:p>
    <w:p w14:paraId="2B9845FC" w14:textId="3A9861F4" w:rsidR="003B4FA7" w:rsidRPr="00B61B9B" w:rsidRDefault="003B4FA7" w:rsidP="00EB2424">
      <w:pPr>
        <w:pStyle w:val="Akapitzlist"/>
        <w:rPr>
          <w:rFonts w:asciiTheme="majorHAnsi" w:hAnsiTheme="majorHAnsi" w:cstheme="majorHAnsi"/>
          <w:lang w:val="pl-PL"/>
        </w:rPr>
      </w:pPr>
      <w:r w:rsidRPr="00B61B9B">
        <w:rPr>
          <w:rFonts w:asciiTheme="majorHAnsi" w:hAnsiTheme="majorHAnsi" w:cstheme="majorHAnsi"/>
          <w:lang w:val="pl-PL"/>
        </w:rPr>
        <w:t>c) instruktaże i konsultacje dla użytkowników.</w:t>
      </w:r>
    </w:p>
    <w:p w14:paraId="6AEFE119" w14:textId="439C776A" w:rsidR="00D32D18" w:rsidRPr="00B61B9B" w:rsidRDefault="004C7FA3" w:rsidP="003B4FA7">
      <w:pPr>
        <w:pStyle w:val="Akapitzlist"/>
        <w:numPr>
          <w:ilvl w:val="0"/>
          <w:numId w:val="30"/>
        </w:numPr>
        <w:rPr>
          <w:rFonts w:asciiTheme="majorHAnsi" w:hAnsiTheme="majorHAnsi" w:cstheme="majorHAnsi"/>
          <w:lang w:val="pl-PL"/>
        </w:rPr>
      </w:pPr>
      <w:r w:rsidRPr="00B61B9B">
        <w:rPr>
          <w:rFonts w:asciiTheme="majorHAnsi" w:hAnsiTheme="majorHAnsi" w:cstheme="majorHAnsi"/>
          <w:lang w:val="pl-PL"/>
        </w:rPr>
        <w:t>Korzystanie z Wypożyczalni jest nieodpłatne.</w:t>
      </w:r>
    </w:p>
    <w:p w14:paraId="6C882E75" w14:textId="77777777" w:rsidR="00CF1744" w:rsidRPr="00B61B9B" w:rsidRDefault="004C7FA3" w:rsidP="004C7FA3">
      <w:pPr>
        <w:pStyle w:val="Akapitzlist"/>
        <w:numPr>
          <w:ilvl w:val="0"/>
          <w:numId w:val="30"/>
        </w:numPr>
        <w:rPr>
          <w:rFonts w:asciiTheme="majorHAnsi" w:hAnsiTheme="majorHAnsi" w:cstheme="majorHAnsi"/>
          <w:lang w:val="pl-PL"/>
        </w:rPr>
      </w:pPr>
      <w:r w:rsidRPr="00B61B9B">
        <w:rPr>
          <w:rFonts w:asciiTheme="majorHAnsi" w:hAnsiTheme="majorHAnsi" w:cstheme="majorHAnsi"/>
          <w:lang w:val="pl-PL"/>
        </w:rPr>
        <w:t>Nadzór nad Wypożyczalnią sprawuje Lider SCWEW, a za bieżącą organizację, ewidencję i wsparcie merytoryczne odpowiada Ekspert ds. technologii wspomagających.</w:t>
      </w:r>
    </w:p>
    <w:p w14:paraId="21775E39" w14:textId="77777777" w:rsidR="00CF1744" w:rsidRDefault="004C7FA3" w:rsidP="004C7FA3">
      <w:pPr>
        <w:pStyle w:val="Akapitzlist"/>
        <w:numPr>
          <w:ilvl w:val="0"/>
          <w:numId w:val="30"/>
        </w:numPr>
        <w:rPr>
          <w:rFonts w:asciiTheme="majorHAnsi" w:hAnsiTheme="majorHAnsi" w:cstheme="majorHAnsi"/>
          <w:lang w:val="pl-PL"/>
        </w:rPr>
      </w:pPr>
      <w:r w:rsidRPr="00B61B9B">
        <w:rPr>
          <w:rFonts w:asciiTheme="majorHAnsi" w:hAnsiTheme="majorHAnsi" w:cstheme="majorHAnsi"/>
          <w:lang w:val="pl-PL"/>
        </w:rPr>
        <w:t>Każdy egzemplarz sprzętu/pomocy posiada indywidualny numer ewidencyjny. Informacja o dostępności zasobów jest prowadzona elektronicznie i udostępniana placówkom objętym wsparciem.</w:t>
      </w:r>
    </w:p>
    <w:p w14:paraId="28068134" w14:textId="77777777" w:rsidR="001F4B61" w:rsidRPr="00B61B9B" w:rsidRDefault="004C7FA3" w:rsidP="004C7FA3">
      <w:pPr>
        <w:pStyle w:val="Akapitzlist"/>
        <w:numPr>
          <w:ilvl w:val="0"/>
          <w:numId w:val="30"/>
        </w:numPr>
        <w:rPr>
          <w:rFonts w:asciiTheme="majorHAnsi" w:hAnsiTheme="majorHAnsi" w:cstheme="majorHAnsi"/>
          <w:lang w:val="pl-PL"/>
        </w:rPr>
      </w:pPr>
      <w:r w:rsidRPr="00B61B9B">
        <w:rPr>
          <w:rFonts w:asciiTheme="majorHAnsi" w:hAnsiTheme="majorHAnsi" w:cstheme="majorHAnsi"/>
          <w:lang w:val="pl-PL"/>
        </w:rPr>
        <w:t xml:space="preserve">Siedziba i godziny pracy Wypożyczalni: </w:t>
      </w:r>
    </w:p>
    <w:p w14:paraId="5F52B9CE" w14:textId="7DBFB7A5" w:rsidR="004C7FA3" w:rsidRDefault="004C7FA3" w:rsidP="00AB1ADE">
      <w:pPr>
        <w:pStyle w:val="Akapitzlist"/>
        <w:rPr>
          <w:rFonts w:asciiTheme="majorHAnsi" w:hAnsiTheme="majorHAnsi" w:cstheme="majorHAnsi"/>
          <w:lang w:val="pl-PL"/>
        </w:rPr>
      </w:pPr>
      <w:r w:rsidRPr="00B61B9B">
        <w:rPr>
          <w:rFonts w:asciiTheme="majorHAnsi" w:hAnsiTheme="majorHAnsi" w:cstheme="majorHAnsi"/>
          <w:lang w:val="pl-PL"/>
        </w:rPr>
        <w:lastRenderedPageBreak/>
        <w:t>M</w:t>
      </w:r>
      <w:r w:rsidR="001F4B61" w:rsidRPr="00B61B9B">
        <w:rPr>
          <w:rFonts w:asciiTheme="majorHAnsi" w:hAnsiTheme="majorHAnsi" w:cstheme="majorHAnsi"/>
          <w:lang w:val="pl-PL"/>
        </w:rPr>
        <w:t>łodzieżowy Ośrodek Socjoterapii nr 1 „SOS</w:t>
      </w:r>
      <w:r w:rsidRPr="00B61B9B">
        <w:rPr>
          <w:rFonts w:asciiTheme="majorHAnsi" w:hAnsiTheme="majorHAnsi" w:cstheme="majorHAnsi"/>
          <w:lang w:val="pl-PL"/>
        </w:rPr>
        <w:t>”</w:t>
      </w:r>
      <w:r w:rsidR="00AB1ADE" w:rsidRPr="00B61B9B">
        <w:rPr>
          <w:rFonts w:asciiTheme="majorHAnsi" w:hAnsiTheme="majorHAnsi" w:cstheme="majorHAnsi"/>
          <w:lang w:val="pl-PL"/>
        </w:rPr>
        <w:t>, ul. Różana 22/24, 02-569 Warszawa</w:t>
      </w:r>
      <w:r w:rsidR="00A60345" w:rsidRPr="00B61B9B">
        <w:rPr>
          <w:rFonts w:asciiTheme="majorHAnsi" w:hAnsiTheme="majorHAnsi" w:cstheme="majorHAnsi"/>
          <w:lang w:val="pl-PL"/>
        </w:rPr>
        <w:t>.</w:t>
      </w:r>
      <w:r w:rsidR="00D01A09" w:rsidRPr="00B61B9B">
        <w:rPr>
          <w:rFonts w:asciiTheme="majorHAnsi" w:hAnsiTheme="majorHAnsi" w:cstheme="majorHAnsi"/>
          <w:lang w:val="pl-PL"/>
        </w:rPr>
        <w:t xml:space="preserve"> </w:t>
      </w:r>
      <w:r w:rsidRPr="00B61B9B">
        <w:rPr>
          <w:rFonts w:asciiTheme="majorHAnsi" w:hAnsiTheme="majorHAnsi" w:cstheme="majorHAnsi"/>
          <w:lang w:val="pl-PL"/>
        </w:rPr>
        <w:t xml:space="preserve"> </w:t>
      </w:r>
      <w:r w:rsidR="00005C38" w:rsidRPr="00B61B9B">
        <w:rPr>
          <w:rFonts w:asciiTheme="majorHAnsi" w:hAnsiTheme="majorHAnsi" w:cstheme="majorHAnsi"/>
          <w:lang w:val="pl-PL"/>
        </w:rPr>
        <w:t>Wypożyczalnia czynna od poniedziałku do piątku w godzinach 10:00–1</w:t>
      </w:r>
      <w:r w:rsidR="00A60345" w:rsidRPr="00B61B9B">
        <w:rPr>
          <w:rFonts w:asciiTheme="majorHAnsi" w:hAnsiTheme="majorHAnsi" w:cstheme="majorHAnsi"/>
          <w:lang w:val="pl-PL"/>
        </w:rPr>
        <w:t>5</w:t>
      </w:r>
      <w:r w:rsidR="00005C38" w:rsidRPr="00B61B9B">
        <w:rPr>
          <w:rFonts w:asciiTheme="majorHAnsi" w:hAnsiTheme="majorHAnsi" w:cstheme="majorHAnsi"/>
          <w:lang w:val="pl-PL"/>
        </w:rPr>
        <w:t>:00.</w:t>
      </w:r>
      <w:r w:rsidR="00005C38" w:rsidRPr="00B61B9B">
        <w:rPr>
          <w:rFonts w:asciiTheme="majorHAnsi" w:hAnsiTheme="majorHAnsi" w:cstheme="majorHAnsi"/>
          <w:lang w:val="pl-PL"/>
        </w:rPr>
        <w:br/>
        <w:t>Wizyty odbywają się po wcześniejszym umówieniu telefonicznym</w:t>
      </w:r>
      <w:r w:rsidR="003109A6">
        <w:rPr>
          <w:rFonts w:asciiTheme="majorHAnsi" w:hAnsiTheme="majorHAnsi" w:cstheme="majorHAnsi"/>
          <w:lang w:val="pl-PL"/>
        </w:rPr>
        <w:t xml:space="preserve"> (723 245 925)</w:t>
      </w:r>
      <w:r w:rsidR="00005C38" w:rsidRPr="00B61B9B">
        <w:rPr>
          <w:rFonts w:asciiTheme="majorHAnsi" w:hAnsiTheme="majorHAnsi" w:cstheme="majorHAnsi"/>
          <w:lang w:val="pl-PL"/>
        </w:rPr>
        <w:t xml:space="preserve"> lub mailowym</w:t>
      </w:r>
      <w:r w:rsidR="003109A6">
        <w:rPr>
          <w:rFonts w:asciiTheme="majorHAnsi" w:hAnsiTheme="majorHAnsi" w:cstheme="majorHAnsi"/>
          <w:lang w:val="pl-PL"/>
        </w:rPr>
        <w:t xml:space="preserve"> </w:t>
      </w:r>
      <w:hyperlink r:id="rId11" w:history="1">
        <w:r w:rsidR="007B33D9" w:rsidRPr="00BE3DD8">
          <w:rPr>
            <w:rStyle w:val="Hipercze"/>
            <w:rFonts w:asciiTheme="majorHAnsi" w:hAnsiTheme="majorHAnsi" w:cstheme="majorHAnsi"/>
            <w:lang w:val="pl-PL"/>
          </w:rPr>
          <w:t>scwew.mossos@eduwarszawa.pl</w:t>
        </w:r>
      </w:hyperlink>
    </w:p>
    <w:p w14:paraId="44234FF0" w14:textId="3E24A209" w:rsidR="007B33D9" w:rsidRPr="00B61B9B" w:rsidRDefault="007B33D9" w:rsidP="007B33D9">
      <w:pPr>
        <w:pStyle w:val="Akapitzlist"/>
        <w:numPr>
          <w:ilvl w:val="0"/>
          <w:numId w:val="30"/>
        </w:numPr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Bieżąca informacja o dostępności sprzętu opublikowana jest na stronie internetowej SCWEW w ramach realizowanego projektu.</w:t>
      </w:r>
    </w:p>
    <w:p w14:paraId="29F75D87" w14:textId="77777777" w:rsidR="00BE77D2" w:rsidRPr="00B61B9B" w:rsidRDefault="00BE77D2" w:rsidP="00BE77D2">
      <w:pPr>
        <w:rPr>
          <w:rFonts w:asciiTheme="majorHAnsi" w:hAnsiTheme="majorHAnsi" w:cstheme="majorHAnsi"/>
          <w:lang w:val="pl-PL"/>
        </w:rPr>
      </w:pPr>
    </w:p>
    <w:p w14:paraId="2683F204" w14:textId="77777777" w:rsidR="00BE77D2" w:rsidRPr="00B61B9B" w:rsidRDefault="00BE77D2" w:rsidP="00BE77D2">
      <w:pPr>
        <w:rPr>
          <w:rFonts w:asciiTheme="majorHAnsi" w:hAnsiTheme="majorHAnsi" w:cstheme="majorHAnsi"/>
          <w:lang w:val="pl-PL"/>
        </w:rPr>
      </w:pPr>
    </w:p>
    <w:p w14:paraId="03AF0AC0" w14:textId="77777777" w:rsidR="004C7FA3" w:rsidRPr="00B61B9B" w:rsidRDefault="004C7FA3" w:rsidP="00CF1744">
      <w:pPr>
        <w:jc w:val="center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 w:rsidRPr="00B61B9B">
        <w:rPr>
          <w:rFonts w:asciiTheme="majorHAnsi" w:hAnsiTheme="majorHAnsi" w:cstheme="majorHAnsi"/>
          <w:b/>
          <w:bCs/>
          <w:sz w:val="24"/>
          <w:szCs w:val="24"/>
          <w:lang w:val="pl-PL"/>
        </w:rPr>
        <w:t>Rozdział II – Uprawnieni i tryb wnioskowania</w:t>
      </w:r>
    </w:p>
    <w:p w14:paraId="6E193ECE" w14:textId="598B5E12" w:rsidR="002E19F1" w:rsidRPr="00B61B9B" w:rsidRDefault="004C7FA3" w:rsidP="002E19F1">
      <w:pPr>
        <w:pStyle w:val="Akapitzlist"/>
        <w:numPr>
          <w:ilvl w:val="0"/>
          <w:numId w:val="31"/>
        </w:numPr>
        <w:rPr>
          <w:rFonts w:asciiTheme="majorHAnsi" w:hAnsiTheme="majorHAnsi" w:cstheme="majorHAnsi"/>
          <w:lang w:val="pl-PL"/>
        </w:rPr>
      </w:pPr>
      <w:r w:rsidRPr="00B61B9B">
        <w:rPr>
          <w:rFonts w:asciiTheme="majorHAnsi" w:hAnsiTheme="majorHAnsi" w:cstheme="majorHAnsi"/>
          <w:lang w:val="pl-PL"/>
        </w:rPr>
        <w:t>Z Wypożyczalni mogą korzystać nauczyciele i specjaliści, uczniowie oraz rodzice/opiekunowie prawni – wyłącznie za pośrednictwem placówek ogólnodostępnych objętych wsparciem SCWEW.</w:t>
      </w:r>
    </w:p>
    <w:p w14:paraId="1B4D3EBF" w14:textId="7599AD92" w:rsidR="00886AC9" w:rsidRPr="00B61B9B" w:rsidRDefault="004C7FA3" w:rsidP="004C7FA3">
      <w:pPr>
        <w:pStyle w:val="Akapitzlist"/>
        <w:numPr>
          <w:ilvl w:val="0"/>
          <w:numId w:val="31"/>
        </w:numPr>
        <w:rPr>
          <w:rFonts w:asciiTheme="majorHAnsi" w:hAnsiTheme="majorHAnsi" w:cstheme="majorHAnsi"/>
          <w:lang w:val="pl-PL"/>
        </w:rPr>
      </w:pPr>
      <w:r w:rsidRPr="00B61B9B">
        <w:rPr>
          <w:rFonts w:asciiTheme="majorHAnsi" w:hAnsiTheme="majorHAnsi" w:cstheme="majorHAnsi"/>
          <w:lang w:val="pl-PL"/>
        </w:rPr>
        <w:t>Wypożyczającym (stroną umowy) jest placówka, reprezentowana przez Dyrektora; w jej imieniu działa Koordynator lub osoba przez niego upoważniona.</w:t>
      </w:r>
    </w:p>
    <w:p w14:paraId="5F2A2CA9" w14:textId="77777777" w:rsidR="00886AC9" w:rsidRPr="00B61B9B" w:rsidRDefault="004C7FA3" w:rsidP="004C7FA3">
      <w:pPr>
        <w:pStyle w:val="Akapitzlist"/>
        <w:numPr>
          <w:ilvl w:val="0"/>
          <w:numId w:val="31"/>
        </w:numPr>
        <w:rPr>
          <w:rFonts w:asciiTheme="majorHAnsi" w:hAnsiTheme="majorHAnsi" w:cstheme="majorHAnsi"/>
          <w:lang w:val="pl-PL"/>
        </w:rPr>
      </w:pPr>
      <w:r w:rsidRPr="00B61B9B">
        <w:rPr>
          <w:rFonts w:asciiTheme="majorHAnsi" w:hAnsiTheme="majorHAnsi" w:cstheme="majorHAnsi"/>
          <w:lang w:val="pl-PL"/>
        </w:rPr>
        <w:t>Warunkiem wypożyczenia jest złożenie Wniosku o wypożyczenie (zał. nr 1) oraz podpisanie Umowy użyczenia (zał. nr 2).</w:t>
      </w:r>
    </w:p>
    <w:p w14:paraId="092459AD" w14:textId="0C3047E0" w:rsidR="00886AC9" w:rsidRPr="00B61B9B" w:rsidRDefault="004C7FA3" w:rsidP="004C7FA3">
      <w:pPr>
        <w:pStyle w:val="Akapitzlist"/>
        <w:numPr>
          <w:ilvl w:val="0"/>
          <w:numId w:val="31"/>
        </w:numPr>
        <w:rPr>
          <w:rFonts w:asciiTheme="majorHAnsi" w:hAnsiTheme="majorHAnsi" w:cstheme="majorHAnsi"/>
          <w:lang w:val="pl-PL"/>
        </w:rPr>
      </w:pPr>
      <w:r w:rsidRPr="00B61B9B">
        <w:rPr>
          <w:rFonts w:asciiTheme="majorHAnsi" w:hAnsiTheme="majorHAnsi" w:cstheme="majorHAnsi"/>
          <w:lang w:val="pl-PL"/>
        </w:rPr>
        <w:t>Wniosek można złożyć osobiście lub elektronicznie (skan) na adres wskazany przez SCWEW</w:t>
      </w:r>
      <w:r w:rsidR="00D01A09" w:rsidRPr="00B61B9B">
        <w:rPr>
          <w:rFonts w:asciiTheme="majorHAnsi" w:hAnsiTheme="majorHAnsi" w:cstheme="majorHAnsi"/>
          <w:lang w:val="pl-PL"/>
        </w:rPr>
        <w:t>.</w:t>
      </w:r>
      <w:r w:rsidRPr="00B61B9B">
        <w:rPr>
          <w:rFonts w:asciiTheme="majorHAnsi" w:hAnsiTheme="majorHAnsi" w:cstheme="majorHAnsi"/>
          <w:lang w:val="pl-PL"/>
        </w:rPr>
        <w:t xml:space="preserve"> Wypożyczalnia rozpatruje wnioski na bieżąco.</w:t>
      </w:r>
    </w:p>
    <w:p w14:paraId="5EB2DBC1" w14:textId="18D04644" w:rsidR="004C7FA3" w:rsidRPr="00B61B9B" w:rsidRDefault="004C7FA3" w:rsidP="004C7FA3">
      <w:pPr>
        <w:pStyle w:val="Akapitzlist"/>
        <w:numPr>
          <w:ilvl w:val="0"/>
          <w:numId w:val="31"/>
        </w:numPr>
        <w:rPr>
          <w:rFonts w:asciiTheme="majorHAnsi" w:hAnsiTheme="majorHAnsi" w:cstheme="majorHAnsi"/>
          <w:lang w:val="pl-PL"/>
        </w:rPr>
      </w:pPr>
      <w:r w:rsidRPr="00B61B9B">
        <w:rPr>
          <w:rFonts w:asciiTheme="majorHAnsi" w:hAnsiTheme="majorHAnsi" w:cstheme="majorHAnsi"/>
          <w:lang w:val="pl-PL"/>
        </w:rPr>
        <w:t>Podstawą wydania sprzętu jest pozytywna decyzja SCWEW oraz podpisanie protokołu zdawczo-odbiorczego (zał. nr 4).</w:t>
      </w:r>
    </w:p>
    <w:p w14:paraId="0EA55A47" w14:textId="77777777" w:rsidR="004C7FA3" w:rsidRPr="00B61B9B" w:rsidRDefault="004C7FA3" w:rsidP="00886AC9">
      <w:pPr>
        <w:jc w:val="center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 w:rsidRPr="00B61B9B">
        <w:rPr>
          <w:rFonts w:asciiTheme="majorHAnsi" w:hAnsiTheme="majorHAnsi" w:cstheme="majorHAnsi"/>
          <w:b/>
          <w:bCs/>
          <w:sz w:val="24"/>
          <w:szCs w:val="24"/>
          <w:lang w:val="pl-PL"/>
        </w:rPr>
        <w:t>Rozdział III – Zasady wypożyczenia i użytkowania</w:t>
      </w:r>
    </w:p>
    <w:p w14:paraId="0D234500" w14:textId="1D1AC12E" w:rsidR="00886AC9" w:rsidRPr="00B61B9B" w:rsidRDefault="004C7FA3" w:rsidP="00886AC9">
      <w:pPr>
        <w:pStyle w:val="Akapitzlist"/>
        <w:numPr>
          <w:ilvl w:val="0"/>
          <w:numId w:val="32"/>
        </w:numPr>
        <w:rPr>
          <w:rFonts w:asciiTheme="majorHAnsi" w:hAnsiTheme="majorHAnsi" w:cstheme="majorHAnsi"/>
          <w:lang w:val="pl-PL"/>
        </w:rPr>
      </w:pPr>
      <w:r w:rsidRPr="00B61B9B">
        <w:rPr>
          <w:rFonts w:asciiTheme="majorHAnsi" w:hAnsiTheme="majorHAnsi" w:cstheme="majorHAnsi"/>
          <w:lang w:val="pl-PL"/>
        </w:rPr>
        <w:t>Wypożyczanie jest nieodpłatne.</w:t>
      </w:r>
    </w:p>
    <w:p w14:paraId="13BB1AEA" w14:textId="77777777" w:rsidR="00886AC9" w:rsidRPr="00B61B9B" w:rsidRDefault="004C7FA3" w:rsidP="004C7FA3">
      <w:pPr>
        <w:pStyle w:val="Akapitzlist"/>
        <w:numPr>
          <w:ilvl w:val="0"/>
          <w:numId w:val="32"/>
        </w:numPr>
        <w:rPr>
          <w:rFonts w:asciiTheme="majorHAnsi" w:hAnsiTheme="majorHAnsi" w:cstheme="majorHAnsi"/>
          <w:lang w:val="pl-PL"/>
        </w:rPr>
      </w:pPr>
      <w:r w:rsidRPr="00B61B9B">
        <w:rPr>
          <w:rFonts w:asciiTheme="majorHAnsi" w:hAnsiTheme="majorHAnsi" w:cstheme="majorHAnsi"/>
          <w:lang w:val="pl-PL"/>
        </w:rPr>
        <w:t>Sprzęt/pomoce są przekazywane wyłącznie na użytek placówki wypożyczającej – nie mogą być przekazywane osobom trzecim ani używane do celów komercyjnych.</w:t>
      </w:r>
    </w:p>
    <w:p w14:paraId="7D09688C" w14:textId="77777777" w:rsidR="00886AC9" w:rsidRPr="00B61B9B" w:rsidRDefault="004C7FA3" w:rsidP="004C7FA3">
      <w:pPr>
        <w:pStyle w:val="Akapitzlist"/>
        <w:numPr>
          <w:ilvl w:val="0"/>
          <w:numId w:val="32"/>
        </w:numPr>
        <w:rPr>
          <w:rFonts w:asciiTheme="majorHAnsi" w:hAnsiTheme="majorHAnsi" w:cstheme="majorHAnsi"/>
          <w:lang w:val="pl-PL"/>
        </w:rPr>
      </w:pPr>
      <w:r w:rsidRPr="00B61B9B">
        <w:rPr>
          <w:rFonts w:asciiTheme="majorHAnsi" w:hAnsiTheme="majorHAnsi" w:cstheme="majorHAnsi"/>
          <w:lang w:val="pl-PL"/>
        </w:rPr>
        <w:t>Okres wypożyczenia wynosi co do zasady do 1 semestru; dla zasobów o dużej rotacji może wynosić do 3 miesięcy; wypożyczenie testowe (np. do miejsca zamieszkania ucznia) – do 1 miesiąca na podstawie odrębnej umowy.</w:t>
      </w:r>
    </w:p>
    <w:p w14:paraId="298A8E9B" w14:textId="77777777" w:rsidR="00886AC9" w:rsidRPr="00B61B9B" w:rsidRDefault="004C7FA3" w:rsidP="004C7FA3">
      <w:pPr>
        <w:pStyle w:val="Akapitzlist"/>
        <w:numPr>
          <w:ilvl w:val="0"/>
          <w:numId w:val="32"/>
        </w:numPr>
        <w:rPr>
          <w:rFonts w:asciiTheme="majorHAnsi" w:hAnsiTheme="majorHAnsi" w:cstheme="majorHAnsi"/>
          <w:lang w:val="pl-PL"/>
        </w:rPr>
      </w:pPr>
      <w:r w:rsidRPr="00B61B9B">
        <w:rPr>
          <w:rFonts w:asciiTheme="majorHAnsi" w:hAnsiTheme="majorHAnsi" w:cstheme="majorHAnsi"/>
          <w:lang w:val="pl-PL"/>
        </w:rPr>
        <w:t>Przedłużenie okresu wymaga ponownego wniosku złożonego nie później niż 7 dni przed terminem zwrotu i jest możliwe wyłącznie, jeśli sprzęt nie jest zarezerwowany dla innej placówki.</w:t>
      </w:r>
    </w:p>
    <w:p w14:paraId="3E98E068" w14:textId="77777777" w:rsidR="00886AC9" w:rsidRPr="00B61B9B" w:rsidRDefault="004C7FA3" w:rsidP="004C7FA3">
      <w:pPr>
        <w:pStyle w:val="Akapitzlist"/>
        <w:numPr>
          <w:ilvl w:val="0"/>
          <w:numId w:val="32"/>
        </w:numPr>
        <w:rPr>
          <w:rFonts w:asciiTheme="majorHAnsi" w:hAnsiTheme="majorHAnsi" w:cstheme="majorHAnsi"/>
          <w:lang w:val="pl-PL"/>
        </w:rPr>
      </w:pPr>
      <w:r w:rsidRPr="00B61B9B">
        <w:rPr>
          <w:rFonts w:asciiTheme="majorHAnsi" w:hAnsiTheme="majorHAnsi" w:cstheme="majorHAnsi"/>
          <w:lang w:val="pl-PL"/>
        </w:rPr>
        <w:t>Wydanie i zwrot sprzętu odbywa się w siedzibie Wypożyczalni w terminie uzgodnionym z Ekspertem; dopuszcza się dostawę/odbiór oraz instruktaż w placówce – po wcześniejszym uzgodnieniu.</w:t>
      </w:r>
    </w:p>
    <w:p w14:paraId="2483DF0B" w14:textId="53D21C6A" w:rsidR="004C7FA3" w:rsidRPr="00B61B9B" w:rsidRDefault="004C7FA3" w:rsidP="004C7FA3">
      <w:pPr>
        <w:pStyle w:val="Akapitzlist"/>
        <w:numPr>
          <w:ilvl w:val="0"/>
          <w:numId w:val="32"/>
        </w:numPr>
        <w:rPr>
          <w:rFonts w:asciiTheme="majorHAnsi" w:hAnsiTheme="majorHAnsi" w:cstheme="majorHAnsi"/>
          <w:lang w:val="pl-PL"/>
        </w:rPr>
      </w:pPr>
      <w:r w:rsidRPr="00B61B9B">
        <w:rPr>
          <w:rFonts w:asciiTheme="majorHAnsi" w:hAnsiTheme="majorHAnsi" w:cstheme="majorHAnsi"/>
          <w:lang w:val="pl-PL"/>
        </w:rPr>
        <w:lastRenderedPageBreak/>
        <w:t xml:space="preserve"> Użytkownik zobowiązany jest do korzystania ze sprzętu zgodnie z jego przeznaczeniem, instrukcją obsługi i zasadami bezpieczeństwa oraz do zapewnienia właściwych warunków przechowywania.</w:t>
      </w:r>
    </w:p>
    <w:p w14:paraId="665BF78B" w14:textId="77777777" w:rsidR="005122DB" w:rsidRDefault="005122DB" w:rsidP="00886AC9">
      <w:pPr>
        <w:jc w:val="center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</w:p>
    <w:p w14:paraId="721066F6" w14:textId="046308F9" w:rsidR="004C7FA3" w:rsidRPr="00B61B9B" w:rsidRDefault="004C7FA3" w:rsidP="00886AC9">
      <w:pPr>
        <w:jc w:val="center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 w:rsidRPr="00B61B9B">
        <w:rPr>
          <w:rFonts w:asciiTheme="majorHAnsi" w:hAnsiTheme="majorHAnsi" w:cstheme="majorHAnsi"/>
          <w:b/>
          <w:bCs/>
          <w:sz w:val="24"/>
          <w:szCs w:val="24"/>
          <w:lang w:val="pl-PL"/>
        </w:rPr>
        <w:t>Rozdział IV – Odpowiedzialność i serwis</w:t>
      </w:r>
    </w:p>
    <w:p w14:paraId="27AA529D" w14:textId="4C302208" w:rsidR="00886AC9" w:rsidRPr="00B61B9B" w:rsidRDefault="004C7FA3" w:rsidP="00886AC9">
      <w:pPr>
        <w:pStyle w:val="Akapitzlist"/>
        <w:numPr>
          <w:ilvl w:val="0"/>
          <w:numId w:val="33"/>
        </w:numPr>
        <w:rPr>
          <w:rFonts w:asciiTheme="majorHAnsi" w:hAnsiTheme="majorHAnsi" w:cstheme="majorHAnsi"/>
          <w:lang w:val="pl-PL"/>
        </w:rPr>
      </w:pPr>
      <w:r w:rsidRPr="00B61B9B">
        <w:rPr>
          <w:rFonts w:asciiTheme="majorHAnsi" w:hAnsiTheme="majorHAnsi" w:cstheme="majorHAnsi"/>
          <w:lang w:val="pl-PL"/>
        </w:rPr>
        <w:t>Placówka wypożyczająca ponosi odpowiedzialność materialną za sprzęt od chwili odbioru do momentu zwrotu, z wyłączeniem naturalnego zużycia wynikającego z prawidłowej eksploatacji.</w:t>
      </w:r>
    </w:p>
    <w:p w14:paraId="14658AAE" w14:textId="77777777" w:rsidR="00886AC9" w:rsidRPr="00B61B9B" w:rsidRDefault="004C7FA3" w:rsidP="004C7FA3">
      <w:pPr>
        <w:pStyle w:val="Akapitzlist"/>
        <w:numPr>
          <w:ilvl w:val="0"/>
          <w:numId w:val="33"/>
        </w:numPr>
        <w:rPr>
          <w:rFonts w:asciiTheme="majorHAnsi" w:hAnsiTheme="majorHAnsi" w:cstheme="majorHAnsi"/>
          <w:lang w:val="pl-PL"/>
        </w:rPr>
      </w:pPr>
      <w:r w:rsidRPr="00B61B9B">
        <w:rPr>
          <w:rFonts w:asciiTheme="majorHAnsi" w:hAnsiTheme="majorHAnsi" w:cstheme="majorHAnsi"/>
          <w:lang w:val="pl-PL"/>
        </w:rPr>
        <w:t>Bezwzględnie zabrania się samodzielnych napraw, ingerencji technicznych, instalowania dodatkowego oprogramowania, dokonywania zmian systemowych oraz usuwania oprogramowania zainstalowanego w chwili wydania.</w:t>
      </w:r>
    </w:p>
    <w:p w14:paraId="4D5FCF39" w14:textId="77777777" w:rsidR="00886AC9" w:rsidRPr="00B61B9B" w:rsidRDefault="004C7FA3" w:rsidP="004C7FA3">
      <w:pPr>
        <w:pStyle w:val="Akapitzlist"/>
        <w:numPr>
          <w:ilvl w:val="0"/>
          <w:numId w:val="33"/>
        </w:numPr>
        <w:rPr>
          <w:rFonts w:asciiTheme="majorHAnsi" w:hAnsiTheme="majorHAnsi" w:cstheme="majorHAnsi"/>
          <w:lang w:val="pl-PL"/>
        </w:rPr>
      </w:pPr>
      <w:r w:rsidRPr="00B61B9B">
        <w:rPr>
          <w:rFonts w:asciiTheme="majorHAnsi" w:hAnsiTheme="majorHAnsi" w:cstheme="majorHAnsi"/>
          <w:lang w:val="pl-PL"/>
        </w:rPr>
        <w:t>O każdej awarii, usterce, brakach w komplecie lub innych nieprawidłowościach należy niezwłocznie poinformować SCWEW na piśmie (e-mail).</w:t>
      </w:r>
    </w:p>
    <w:p w14:paraId="1DE1FCBE" w14:textId="77777777" w:rsidR="00621CB7" w:rsidRPr="00B61B9B" w:rsidRDefault="004C7FA3" w:rsidP="004C7FA3">
      <w:pPr>
        <w:pStyle w:val="Akapitzlist"/>
        <w:numPr>
          <w:ilvl w:val="0"/>
          <w:numId w:val="33"/>
        </w:numPr>
        <w:rPr>
          <w:rFonts w:asciiTheme="majorHAnsi" w:hAnsiTheme="majorHAnsi" w:cstheme="majorHAnsi"/>
          <w:lang w:val="pl-PL"/>
        </w:rPr>
      </w:pPr>
      <w:r w:rsidRPr="00B61B9B">
        <w:rPr>
          <w:rFonts w:asciiTheme="majorHAnsi" w:hAnsiTheme="majorHAnsi" w:cstheme="majorHAnsi"/>
          <w:lang w:val="pl-PL"/>
        </w:rPr>
        <w:t>Naprawy w okresie gwarancji realizuje Wypożyczalnia; jeżeli uszkodzenie nie podlega gwarancji (np. rażące naruszenie zasad), koszty ponosi Wypożyczający.</w:t>
      </w:r>
    </w:p>
    <w:p w14:paraId="0BC7CC03" w14:textId="77777777" w:rsidR="00621CB7" w:rsidRPr="00B61B9B" w:rsidRDefault="004C7FA3" w:rsidP="004C7FA3">
      <w:pPr>
        <w:pStyle w:val="Akapitzlist"/>
        <w:numPr>
          <w:ilvl w:val="0"/>
          <w:numId w:val="33"/>
        </w:numPr>
        <w:rPr>
          <w:rFonts w:asciiTheme="majorHAnsi" w:hAnsiTheme="majorHAnsi" w:cstheme="majorHAnsi"/>
          <w:lang w:val="pl-PL"/>
        </w:rPr>
      </w:pPr>
      <w:r w:rsidRPr="00B61B9B">
        <w:rPr>
          <w:rFonts w:asciiTheme="majorHAnsi" w:hAnsiTheme="majorHAnsi" w:cstheme="majorHAnsi"/>
          <w:lang w:val="pl-PL"/>
        </w:rPr>
        <w:t>W przypadku kradzieży lub zaginięcia sprzętu Wypożyczający niezwłocznie zgłasza sprawę Policji oraz informuje SCWEW, przekazując kopię zawiadomienia; po zakończeniu postępowania przekazuje wynik sprawy.</w:t>
      </w:r>
    </w:p>
    <w:p w14:paraId="715274B3" w14:textId="5927F96A" w:rsidR="004C7FA3" w:rsidRPr="00B61B9B" w:rsidRDefault="004C7FA3" w:rsidP="004C7FA3">
      <w:pPr>
        <w:pStyle w:val="Akapitzlist"/>
        <w:numPr>
          <w:ilvl w:val="0"/>
          <w:numId w:val="33"/>
        </w:numPr>
        <w:rPr>
          <w:rFonts w:asciiTheme="majorHAnsi" w:hAnsiTheme="majorHAnsi" w:cstheme="majorHAnsi"/>
          <w:lang w:val="pl-PL"/>
        </w:rPr>
      </w:pPr>
      <w:r w:rsidRPr="00B61B9B">
        <w:rPr>
          <w:rFonts w:asciiTheme="majorHAnsi" w:hAnsiTheme="majorHAnsi" w:cstheme="majorHAnsi"/>
          <w:lang w:val="pl-PL"/>
        </w:rPr>
        <w:t>Jeżeli sprzęt objęty jest ubezpieczeniem, rozliczenie szkody odbywa się na podstawie kosztorysu ubezpieczyciela</w:t>
      </w:r>
      <w:r w:rsidR="00621CB7" w:rsidRPr="00B61B9B">
        <w:rPr>
          <w:rFonts w:asciiTheme="majorHAnsi" w:hAnsiTheme="majorHAnsi" w:cstheme="majorHAnsi"/>
          <w:lang w:val="pl-PL"/>
        </w:rPr>
        <w:t>.</w:t>
      </w:r>
      <w:r w:rsidRPr="00B61B9B">
        <w:rPr>
          <w:rFonts w:asciiTheme="majorHAnsi" w:hAnsiTheme="majorHAnsi" w:cstheme="majorHAnsi"/>
          <w:lang w:val="pl-PL"/>
        </w:rPr>
        <w:t xml:space="preserve"> Wypożyczający pokrywa koszty zgodnie z kosztorysem.</w:t>
      </w:r>
    </w:p>
    <w:p w14:paraId="0353E89F" w14:textId="77777777" w:rsidR="004C7FA3" w:rsidRPr="00B61B9B" w:rsidRDefault="004C7FA3" w:rsidP="00621CB7">
      <w:pPr>
        <w:jc w:val="center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 w:rsidRPr="00B61B9B">
        <w:rPr>
          <w:rFonts w:asciiTheme="majorHAnsi" w:hAnsiTheme="majorHAnsi" w:cstheme="majorHAnsi"/>
          <w:b/>
          <w:bCs/>
          <w:sz w:val="24"/>
          <w:szCs w:val="24"/>
          <w:lang w:val="pl-PL"/>
        </w:rPr>
        <w:t>Rozdział V – Zwrot, kontrola i okresy przerw</w:t>
      </w:r>
    </w:p>
    <w:p w14:paraId="05F13FDE" w14:textId="132BEE3C" w:rsidR="00621CB7" w:rsidRPr="00B61B9B" w:rsidRDefault="004C7FA3" w:rsidP="00621CB7">
      <w:pPr>
        <w:pStyle w:val="Akapitzlist"/>
        <w:numPr>
          <w:ilvl w:val="0"/>
          <w:numId w:val="34"/>
        </w:numPr>
        <w:rPr>
          <w:rFonts w:asciiTheme="majorHAnsi" w:hAnsiTheme="majorHAnsi" w:cstheme="majorHAnsi"/>
          <w:lang w:val="pl-PL"/>
        </w:rPr>
      </w:pPr>
      <w:r w:rsidRPr="00B61B9B">
        <w:rPr>
          <w:rFonts w:asciiTheme="majorHAnsi" w:hAnsiTheme="majorHAnsi" w:cstheme="majorHAnsi"/>
          <w:lang w:val="pl-PL"/>
        </w:rPr>
        <w:t>Zwrot następuje wraz z wypełnieniem Karty zwrotu (zał. nr 5) i podpisaniem protokołu.</w:t>
      </w:r>
    </w:p>
    <w:p w14:paraId="5AA75675" w14:textId="77777777" w:rsidR="001A0833" w:rsidRPr="00B61B9B" w:rsidRDefault="004C7FA3" w:rsidP="004C7FA3">
      <w:pPr>
        <w:pStyle w:val="Akapitzlist"/>
        <w:numPr>
          <w:ilvl w:val="0"/>
          <w:numId w:val="34"/>
        </w:numPr>
        <w:rPr>
          <w:rFonts w:asciiTheme="majorHAnsi" w:hAnsiTheme="majorHAnsi" w:cstheme="majorHAnsi"/>
          <w:lang w:val="pl-PL"/>
        </w:rPr>
      </w:pPr>
      <w:r w:rsidRPr="00B61B9B">
        <w:rPr>
          <w:rFonts w:asciiTheme="majorHAnsi" w:hAnsiTheme="majorHAnsi" w:cstheme="majorHAnsi"/>
          <w:lang w:val="pl-PL"/>
        </w:rPr>
        <w:t>Wypożyczalnia zastrzega sobie prawo do kontroli sposobu użytkowania i stanu sprzętu w placówce – po wcześniejszym uzgodnieniu terminu.</w:t>
      </w:r>
    </w:p>
    <w:p w14:paraId="06772738" w14:textId="3C1DB4A1" w:rsidR="004C7FA3" w:rsidRPr="00B61B9B" w:rsidRDefault="004C7FA3" w:rsidP="004C7FA3">
      <w:pPr>
        <w:pStyle w:val="Akapitzlist"/>
        <w:numPr>
          <w:ilvl w:val="0"/>
          <w:numId w:val="34"/>
        </w:numPr>
        <w:rPr>
          <w:rFonts w:asciiTheme="majorHAnsi" w:hAnsiTheme="majorHAnsi" w:cstheme="majorHAnsi"/>
          <w:lang w:val="pl-PL"/>
        </w:rPr>
      </w:pPr>
      <w:r w:rsidRPr="00B61B9B">
        <w:rPr>
          <w:rFonts w:asciiTheme="majorHAnsi" w:hAnsiTheme="majorHAnsi" w:cstheme="majorHAnsi"/>
          <w:lang w:val="pl-PL"/>
        </w:rPr>
        <w:t>Co do zasady sprzęt zwracany jest na okres przerw śródrocznych i wakacji, chyba że Umowa stanowi inaczej.</w:t>
      </w:r>
    </w:p>
    <w:p w14:paraId="24284E36" w14:textId="77777777" w:rsidR="004C7FA3" w:rsidRPr="00B61B9B" w:rsidRDefault="004C7FA3" w:rsidP="001A0833">
      <w:pPr>
        <w:jc w:val="center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 w:rsidRPr="00B61B9B">
        <w:rPr>
          <w:rFonts w:asciiTheme="majorHAnsi" w:hAnsiTheme="majorHAnsi" w:cstheme="majorHAnsi"/>
          <w:b/>
          <w:bCs/>
          <w:sz w:val="24"/>
          <w:szCs w:val="24"/>
          <w:lang w:val="pl-PL"/>
        </w:rPr>
        <w:t>Rozdział VI – Ewidencja i ochrona danych</w:t>
      </w:r>
    </w:p>
    <w:p w14:paraId="5A46AF87" w14:textId="64C8C075" w:rsidR="001A0833" w:rsidRPr="00B61B9B" w:rsidRDefault="004C7FA3" w:rsidP="001A0833">
      <w:pPr>
        <w:pStyle w:val="Akapitzlist"/>
        <w:numPr>
          <w:ilvl w:val="0"/>
          <w:numId w:val="35"/>
        </w:numPr>
        <w:rPr>
          <w:rFonts w:asciiTheme="majorHAnsi" w:hAnsiTheme="majorHAnsi" w:cstheme="majorHAnsi"/>
          <w:lang w:val="pl-PL"/>
        </w:rPr>
      </w:pPr>
      <w:r w:rsidRPr="00B61B9B">
        <w:rPr>
          <w:rFonts w:asciiTheme="majorHAnsi" w:hAnsiTheme="majorHAnsi" w:cstheme="majorHAnsi"/>
          <w:lang w:val="pl-PL"/>
        </w:rPr>
        <w:t>Wypożyczalnia prowadzi ewidencję zasobów (karty katalogowe), ewidencję wypożyczeń oraz dokumentację wniosków, umów, protokołów i kart zwrotu.</w:t>
      </w:r>
    </w:p>
    <w:p w14:paraId="6142ED23" w14:textId="561AB961" w:rsidR="004C7FA3" w:rsidRPr="00B61B9B" w:rsidRDefault="004C7FA3" w:rsidP="001A0833">
      <w:pPr>
        <w:pStyle w:val="Akapitzlist"/>
        <w:numPr>
          <w:ilvl w:val="0"/>
          <w:numId w:val="35"/>
        </w:numPr>
        <w:rPr>
          <w:rFonts w:asciiTheme="majorHAnsi" w:hAnsiTheme="majorHAnsi" w:cstheme="majorHAnsi"/>
          <w:lang w:val="pl-PL"/>
        </w:rPr>
      </w:pPr>
      <w:r w:rsidRPr="00B61B9B">
        <w:rPr>
          <w:rFonts w:asciiTheme="majorHAnsi" w:hAnsiTheme="majorHAnsi" w:cstheme="majorHAnsi"/>
          <w:lang w:val="pl-PL"/>
        </w:rPr>
        <w:t>Dokumentacja jest przechowywana i archiwizowana zgodnie z obowiązującymi przepisami, w tym z zasadami ochrony danych osobowych (RODO).</w:t>
      </w:r>
    </w:p>
    <w:p w14:paraId="5F903885" w14:textId="77777777" w:rsidR="004C7FA3" w:rsidRPr="00B61B9B" w:rsidRDefault="004C7FA3" w:rsidP="001A0833">
      <w:pPr>
        <w:jc w:val="center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 w:rsidRPr="00B61B9B">
        <w:rPr>
          <w:rFonts w:asciiTheme="majorHAnsi" w:hAnsiTheme="majorHAnsi" w:cstheme="majorHAnsi"/>
          <w:b/>
          <w:bCs/>
          <w:sz w:val="24"/>
          <w:szCs w:val="24"/>
          <w:lang w:val="pl-PL"/>
        </w:rPr>
        <w:t>Rozdział VII – Postanowienia końcowe</w:t>
      </w:r>
    </w:p>
    <w:p w14:paraId="48E7F993" w14:textId="065E58A5" w:rsidR="001A0833" w:rsidRPr="00B61B9B" w:rsidRDefault="004C7FA3" w:rsidP="001A0833">
      <w:pPr>
        <w:pStyle w:val="Akapitzlist"/>
        <w:numPr>
          <w:ilvl w:val="0"/>
          <w:numId w:val="36"/>
        </w:numPr>
        <w:rPr>
          <w:rFonts w:asciiTheme="majorHAnsi" w:hAnsiTheme="majorHAnsi" w:cstheme="majorHAnsi"/>
          <w:lang w:val="pl-PL"/>
        </w:rPr>
      </w:pPr>
      <w:r w:rsidRPr="00B61B9B">
        <w:rPr>
          <w:rFonts w:asciiTheme="majorHAnsi" w:hAnsiTheme="majorHAnsi" w:cstheme="majorHAnsi"/>
          <w:lang w:val="pl-PL"/>
        </w:rPr>
        <w:lastRenderedPageBreak/>
        <w:t>Nieprzestrzeganie Regulaminu może skutkować odmową kolejnych wypożyczeń, rozwiązaniem umowy i odbiorem sprzętu.</w:t>
      </w:r>
    </w:p>
    <w:p w14:paraId="2CCC8834" w14:textId="2A3ED946" w:rsidR="001A0833" w:rsidRPr="00B61B9B" w:rsidRDefault="004C7FA3" w:rsidP="004C7FA3">
      <w:pPr>
        <w:pStyle w:val="Akapitzlist"/>
        <w:numPr>
          <w:ilvl w:val="0"/>
          <w:numId w:val="36"/>
        </w:numPr>
        <w:rPr>
          <w:rFonts w:asciiTheme="majorHAnsi" w:hAnsiTheme="majorHAnsi" w:cstheme="majorHAnsi"/>
          <w:lang w:val="pl-PL"/>
        </w:rPr>
      </w:pPr>
      <w:r w:rsidRPr="00B61B9B">
        <w:rPr>
          <w:rFonts w:asciiTheme="majorHAnsi" w:hAnsiTheme="majorHAnsi" w:cstheme="majorHAnsi"/>
          <w:lang w:val="pl-PL"/>
        </w:rPr>
        <w:t>W sprawach nieuregulowanych decyzje podejmuje Lider SCWEW</w:t>
      </w:r>
      <w:r w:rsidR="00D01A09" w:rsidRPr="00B61B9B">
        <w:rPr>
          <w:rFonts w:asciiTheme="majorHAnsi" w:hAnsiTheme="majorHAnsi" w:cstheme="majorHAnsi"/>
          <w:lang w:val="pl-PL"/>
        </w:rPr>
        <w:t>.</w:t>
      </w:r>
      <w:r w:rsidRPr="00B61B9B">
        <w:rPr>
          <w:rFonts w:asciiTheme="majorHAnsi" w:hAnsiTheme="majorHAnsi" w:cstheme="majorHAnsi"/>
          <w:lang w:val="pl-PL"/>
        </w:rPr>
        <w:t xml:space="preserve"> </w:t>
      </w:r>
      <w:r w:rsidR="00D01A09" w:rsidRPr="00B61B9B">
        <w:rPr>
          <w:rFonts w:asciiTheme="majorHAnsi" w:hAnsiTheme="majorHAnsi" w:cstheme="majorHAnsi"/>
          <w:lang w:val="pl-PL"/>
        </w:rPr>
        <w:t>Z</w:t>
      </w:r>
      <w:r w:rsidRPr="00B61B9B">
        <w:rPr>
          <w:rFonts w:asciiTheme="majorHAnsi" w:hAnsiTheme="majorHAnsi" w:cstheme="majorHAnsi"/>
          <w:lang w:val="pl-PL"/>
        </w:rPr>
        <w:t>astosowanie mają przepisy Kodeksu cywilnego oraz właściwe akty prawa oświatowego.</w:t>
      </w:r>
    </w:p>
    <w:p w14:paraId="54D33833" w14:textId="2700926C" w:rsidR="000F38BC" w:rsidRPr="00B61B9B" w:rsidRDefault="004C7FA3" w:rsidP="000F38BC">
      <w:pPr>
        <w:pStyle w:val="Akapitzlist"/>
        <w:numPr>
          <w:ilvl w:val="0"/>
          <w:numId w:val="36"/>
        </w:numPr>
        <w:rPr>
          <w:rFonts w:asciiTheme="majorHAnsi" w:hAnsiTheme="majorHAnsi" w:cstheme="majorHAnsi"/>
          <w:lang w:val="pl-PL"/>
        </w:rPr>
      </w:pPr>
      <w:r w:rsidRPr="00B61B9B">
        <w:rPr>
          <w:rFonts w:asciiTheme="majorHAnsi" w:hAnsiTheme="majorHAnsi" w:cstheme="majorHAnsi"/>
          <w:lang w:val="pl-PL"/>
        </w:rPr>
        <w:t>Regulamin wchodzi w życie z dniem zatwierdzenia przez Dyrektora MOS nr 1 „SOS”.</w:t>
      </w:r>
    </w:p>
    <w:p w14:paraId="4E336887" w14:textId="77777777" w:rsidR="005122DB" w:rsidRDefault="005122DB" w:rsidP="004C7FA3">
      <w:pPr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</w:p>
    <w:p w14:paraId="5A2B22F1" w14:textId="7A8EAA97" w:rsidR="004C7FA3" w:rsidRPr="00B61B9B" w:rsidRDefault="004C7FA3" w:rsidP="004C7FA3">
      <w:pPr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 w:rsidRPr="00B61B9B">
        <w:rPr>
          <w:rFonts w:asciiTheme="majorHAnsi" w:hAnsiTheme="majorHAnsi" w:cstheme="majorHAnsi"/>
          <w:b/>
          <w:bCs/>
          <w:sz w:val="24"/>
          <w:szCs w:val="24"/>
          <w:lang w:val="pl-PL"/>
        </w:rPr>
        <w:t>Załączniki:</w:t>
      </w:r>
    </w:p>
    <w:p w14:paraId="43E86BC4" w14:textId="77777777" w:rsidR="004C7FA3" w:rsidRPr="00B61B9B" w:rsidRDefault="004C7FA3" w:rsidP="004C7FA3">
      <w:pPr>
        <w:rPr>
          <w:rFonts w:asciiTheme="majorHAnsi" w:hAnsiTheme="majorHAnsi" w:cstheme="majorHAnsi"/>
          <w:lang w:val="pl-PL"/>
        </w:rPr>
      </w:pPr>
      <w:r w:rsidRPr="00B61B9B">
        <w:rPr>
          <w:rFonts w:asciiTheme="majorHAnsi" w:hAnsiTheme="majorHAnsi" w:cstheme="majorHAnsi"/>
          <w:lang w:val="pl-PL"/>
        </w:rPr>
        <w:t>Załącznik nr 1 – Wniosek o wypożyczenie sprzętu/technologii/pomocy</w:t>
      </w:r>
    </w:p>
    <w:p w14:paraId="467B0D7A" w14:textId="77777777" w:rsidR="004C7FA3" w:rsidRPr="00B61B9B" w:rsidRDefault="004C7FA3" w:rsidP="004C7FA3">
      <w:pPr>
        <w:rPr>
          <w:rFonts w:asciiTheme="majorHAnsi" w:hAnsiTheme="majorHAnsi" w:cstheme="majorHAnsi"/>
          <w:lang w:val="pl-PL"/>
        </w:rPr>
      </w:pPr>
      <w:r w:rsidRPr="00B61B9B">
        <w:rPr>
          <w:rFonts w:asciiTheme="majorHAnsi" w:hAnsiTheme="majorHAnsi" w:cstheme="majorHAnsi"/>
          <w:lang w:val="pl-PL"/>
        </w:rPr>
        <w:t>Załącznik nr 2 – Umowa użyczenia sprzętu/technologii/pomocy</w:t>
      </w:r>
    </w:p>
    <w:p w14:paraId="79C0E1E6" w14:textId="77777777" w:rsidR="004C7FA3" w:rsidRPr="00B61B9B" w:rsidRDefault="004C7FA3" w:rsidP="004C7FA3">
      <w:pPr>
        <w:rPr>
          <w:rFonts w:asciiTheme="majorHAnsi" w:hAnsiTheme="majorHAnsi" w:cstheme="majorHAnsi"/>
          <w:lang w:val="pl-PL"/>
        </w:rPr>
      </w:pPr>
      <w:r w:rsidRPr="00B61B9B">
        <w:rPr>
          <w:rFonts w:asciiTheme="majorHAnsi" w:hAnsiTheme="majorHAnsi" w:cstheme="majorHAnsi"/>
          <w:lang w:val="pl-PL"/>
        </w:rPr>
        <w:t>Załącznik nr 3 – Oświadczenie o zapoznaniu się z Regulaminem</w:t>
      </w:r>
    </w:p>
    <w:p w14:paraId="77A739ED" w14:textId="77777777" w:rsidR="004C7FA3" w:rsidRPr="00B61B9B" w:rsidRDefault="004C7FA3" w:rsidP="004C7FA3">
      <w:pPr>
        <w:rPr>
          <w:rFonts w:asciiTheme="majorHAnsi" w:hAnsiTheme="majorHAnsi" w:cstheme="majorHAnsi"/>
          <w:lang w:val="pl-PL"/>
        </w:rPr>
      </w:pPr>
      <w:r w:rsidRPr="00B61B9B">
        <w:rPr>
          <w:rFonts w:asciiTheme="majorHAnsi" w:hAnsiTheme="majorHAnsi" w:cstheme="majorHAnsi"/>
          <w:lang w:val="pl-PL"/>
        </w:rPr>
        <w:t>Załącznik nr 4 – Protokół zdawczo-odbiorczy</w:t>
      </w:r>
    </w:p>
    <w:p w14:paraId="41674F63" w14:textId="4E97E29B" w:rsidR="00FE6582" w:rsidRPr="00B61B9B" w:rsidRDefault="004C7FA3" w:rsidP="4E2DBC0B">
      <w:pPr>
        <w:rPr>
          <w:rFonts w:asciiTheme="majorHAnsi" w:hAnsiTheme="majorHAnsi" w:cstheme="majorBidi"/>
          <w:lang w:val="pl-PL"/>
        </w:rPr>
      </w:pPr>
      <w:r w:rsidRPr="4E2DBC0B">
        <w:rPr>
          <w:rFonts w:asciiTheme="majorHAnsi" w:hAnsiTheme="majorHAnsi" w:cstheme="majorBidi"/>
          <w:lang w:val="pl-PL"/>
        </w:rPr>
        <w:t>Załącznik nr 5 – Karta zwrotu sprzętu</w:t>
      </w:r>
    </w:p>
    <w:p w14:paraId="1B7D5F08" w14:textId="17BD08A7" w:rsidR="00737A15" w:rsidRPr="00B61B9B" w:rsidRDefault="00737A15">
      <w:pPr>
        <w:rPr>
          <w:rFonts w:asciiTheme="majorHAnsi" w:hAnsiTheme="majorHAnsi" w:cstheme="majorHAnsi"/>
          <w:lang w:val="pl-PL"/>
        </w:rPr>
      </w:pPr>
    </w:p>
    <w:sectPr w:rsidR="00737A15" w:rsidRPr="00B61B9B" w:rsidSect="00034616">
      <w:headerReference w:type="default" r:id="rId12"/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783A6" w14:textId="77777777" w:rsidR="007B2022" w:rsidRDefault="007B2022" w:rsidP="009D6EAB">
      <w:pPr>
        <w:spacing w:after="0" w:line="240" w:lineRule="auto"/>
      </w:pPr>
      <w:r>
        <w:separator/>
      </w:r>
    </w:p>
  </w:endnote>
  <w:endnote w:type="continuationSeparator" w:id="0">
    <w:p w14:paraId="4638FAE9" w14:textId="77777777" w:rsidR="007B2022" w:rsidRDefault="007B2022" w:rsidP="009D6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0D103" w14:textId="56EFFFD5" w:rsidR="009D6EAB" w:rsidRDefault="009D6EAB">
    <w:pPr>
      <w:pStyle w:val="Stopka"/>
    </w:pPr>
    <w:r>
      <w:rPr>
        <w:noProof/>
      </w:rPr>
      <w:drawing>
        <wp:anchor distT="0" distB="0" distL="114300" distR="114300" simplePos="0" relativeHeight="251658241" behindDoc="1" locked="0" layoutInCell="1" allowOverlap="1" wp14:anchorId="1FB3A562" wp14:editId="06A35D41">
          <wp:simplePos x="0" y="0"/>
          <wp:positionH relativeFrom="column">
            <wp:posOffset>38100</wp:posOffset>
          </wp:positionH>
          <wp:positionV relativeFrom="paragraph">
            <wp:posOffset>-422910</wp:posOffset>
          </wp:positionV>
          <wp:extent cx="5361940" cy="739775"/>
          <wp:effectExtent l="0" t="0" r="0" b="3175"/>
          <wp:wrapTight wrapText="bothSides">
            <wp:wrapPolygon edited="0">
              <wp:start x="0" y="0"/>
              <wp:lineTo x="0" y="21136"/>
              <wp:lineTo x="21487" y="21136"/>
              <wp:lineTo x="21487" y="0"/>
              <wp:lineTo x="0" y="0"/>
            </wp:wrapPolygon>
          </wp:wrapTight>
          <wp:docPr id="235884955" name="Obraz 3" descr="Obraz zawierający tekst, zrzut ekranu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884955" name="Obraz 3" descr="Obraz zawierający tekst, zrzut ekranu, Czcionka&#10;&#10;Zawartość wygenerowana przez AI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61940" cy="739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D95BA" w14:textId="77777777" w:rsidR="007B2022" w:rsidRDefault="007B2022" w:rsidP="009D6EAB">
      <w:pPr>
        <w:spacing w:after="0" w:line="240" w:lineRule="auto"/>
      </w:pPr>
      <w:r>
        <w:separator/>
      </w:r>
    </w:p>
  </w:footnote>
  <w:footnote w:type="continuationSeparator" w:id="0">
    <w:p w14:paraId="5A0883C0" w14:textId="77777777" w:rsidR="007B2022" w:rsidRDefault="007B2022" w:rsidP="009D6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E1968" w14:textId="41D8CD9A" w:rsidR="009D6EAB" w:rsidRDefault="009D6EAB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5466C9" wp14:editId="16ED6942">
          <wp:simplePos x="0" y="0"/>
          <wp:positionH relativeFrom="column">
            <wp:posOffset>2028825</wp:posOffset>
          </wp:positionH>
          <wp:positionV relativeFrom="paragraph">
            <wp:posOffset>-257175</wp:posOffset>
          </wp:positionV>
          <wp:extent cx="1400175" cy="518160"/>
          <wp:effectExtent l="0" t="0" r="9525" b="0"/>
          <wp:wrapTight wrapText="bothSides">
            <wp:wrapPolygon edited="0">
              <wp:start x="0" y="0"/>
              <wp:lineTo x="0" y="20647"/>
              <wp:lineTo x="21453" y="20647"/>
              <wp:lineTo x="21453" y="0"/>
              <wp:lineTo x="0" y="0"/>
            </wp:wrapPolygon>
          </wp:wrapTight>
          <wp:docPr id="1834152122" name="Obraz 1" descr="Obraz zawierający tekst, Czcionka, logo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4152122" name="Obraz 1" descr="Obraz zawierający tekst, Czcionka, logo, Grafika&#10;&#10;Zawartość wygenerowana przez AI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0175" cy="51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E01036"/>
    <w:multiLevelType w:val="hybridMultilevel"/>
    <w:tmpl w:val="AC5824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A271A7"/>
    <w:multiLevelType w:val="multilevel"/>
    <w:tmpl w:val="A8343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CAD0E0F"/>
    <w:multiLevelType w:val="hybridMultilevel"/>
    <w:tmpl w:val="700C1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076876"/>
    <w:multiLevelType w:val="multilevel"/>
    <w:tmpl w:val="7FCE6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00825ED"/>
    <w:multiLevelType w:val="hybridMultilevel"/>
    <w:tmpl w:val="5E9CE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563D09"/>
    <w:multiLevelType w:val="multilevel"/>
    <w:tmpl w:val="A2D2F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5E8257C"/>
    <w:multiLevelType w:val="multilevel"/>
    <w:tmpl w:val="A2A2B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5FB75B0"/>
    <w:multiLevelType w:val="hybridMultilevel"/>
    <w:tmpl w:val="4C34BE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432082"/>
    <w:multiLevelType w:val="multilevel"/>
    <w:tmpl w:val="9EAA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AD6C85"/>
    <w:multiLevelType w:val="hybridMultilevel"/>
    <w:tmpl w:val="277E9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BF175E"/>
    <w:multiLevelType w:val="hybridMultilevel"/>
    <w:tmpl w:val="4BFEE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DF0FD1"/>
    <w:multiLevelType w:val="multilevel"/>
    <w:tmpl w:val="F90CD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38458B"/>
    <w:multiLevelType w:val="multilevel"/>
    <w:tmpl w:val="6E541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860D7E"/>
    <w:multiLevelType w:val="hybridMultilevel"/>
    <w:tmpl w:val="AD04E2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95345F"/>
    <w:multiLevelType w:val="hybridMultilevel"/>
    <w:tmpl w:val="416E7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B54619"/>
    <w:multiLevelType w:val="multilevel"/>
    <w:tmpl w:val="CCC2B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DC1228"/>
    <w:multiLevelType w:val="multilevel"/>
    <w:tmpl w:val="984C1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8E1A7C"/>
    <w:multiLevelType w:val="hybridMultilevel"/>
    <w:tmpl w:val="A72CD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E52755"/>
    <w:multiLevelType w:val="multilevel"/>
    <w:tmpl w:val="C0BC85D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891D6C"/>
    <w:multiLevelType w:val="hybridMultilevel"/>
    <w:tmpl w:val="8CB0B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A01FFE"/>
    <w:multiLevelType w:val="multilevel"/>
    <w:tmpl w:val="0074B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32669C"/>
    <w:multiLevelType w:val="hybridMultilevel"/>
    <w:tmpl w:val="946C6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0F0FCF"/>
    <w:multiLevelType w:val="multilevel"/>
    <w:tmpl w:val="6DC82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A256C64"/>
    <w:multiLevelType w:val="multilevel"/>
    <w:tmpl w:val="2FC04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1E3BEB"/>
    <w:multiLevelType w:val="hybridMultilevel"/>
    <w:tmpl w:val="8F845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ED096E"/>
    <w:multiLevelType w:val="multilevel"/>
    <w:tmpl w:val="D93A3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20398A"/>
    <w:multiLevelType w:val="hybridMultilevel"/>
    <w:tmpl w:val="5CFCA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479693">
    <w:abstractNumId w:val="8"/>
  </w:num>
  <w:num w:numId="2" w16cid:durableId="133648964">
    <w:abstractNumId w:val="6"/>
  </w:num>
  <w:num w:numId="3" w16cid:durableId="638262202">
    <w:abstractNumId w:val="5"/>
  </w:num>
  <w:num w:numId="4" w16cid:durableId="48648055">
    <w:abstractNumId w:val="4"/>
  </w:num>
  <w:num w:numId="5" w16cid:durableId="756708483">
    <w:abstractNumId w:val="7"/>
  </w:num>
  <w:num w:numId="6" w16cid:durableId="40331455">
    <w:abstractNumId w:val="3"/>
  </w:num>
  <w:num w:numId="7" w16cid:durableId="1522426340">
    <w:abstractNumId w:val="2"/>
  </w:num>
  <w:num w:numId="8" w16cid:durableId="1654796171">
    <w:abstractNumId w:val="1"/>
  </w:num>
  <w:num w:numId="9" w16cid:durableId="1603756102">
    <w:abstractNumId w:val="0"/>
  </w:num>
  <w:num w:numId="10" w16cid:durableId="1819687906">
    <w:abstractNumId w:val="21"/>
  </w:num>
  <w:num w:numId="11" w16cid:durableId="794055764">
    <w:abstractNumId w:val="27"/>
  </w:num>
  <w:num w:numId="12" w16cid:durableId="1403410061">
    <w:abstractNumId w:val="16"/>
  </w:num>
  <w:num w:numId="13" w16cid:durableId="1583442021">
    <w:abstractNumId w:val="19"/>
  </w:num>
  <w:num w:numId="14" w16cid:durableId="877932483">
    <w:abstractNumId w:val="35"/>
  </w:num>
  <w:num w:numId="15" w16cid:durableId="645746026">
    <w:abstractNumId w:val="20"/>
  </w:num>
  <w:num w:numId="16" w16cid:durableId="1661689258">
    <w:abstractNumId w:val="17"/>
  </w:num>
  <w:num w:numId="17" w16cid:durableId="1701586927">
    <w:abstractNumId w:val="34"/>
  </w:num>
  <w:num w:numId="18" w16cid:durableId="289171032">
    <w:abstractNumId w:val="13"/>
  </w:num>
  <w:num w:numId="19" w16cid:durableId="1548180107">
    <w:abstractNumId w:val="26"/>
  </w:num>
  <w:num w:numId="20" w16cid:durableId="151214574">
    <w:abstractNumId w:val="22"/>
  </w:num>
  <w:num w:numId="21" w16cid:durableId="892085268">
    <w:abstractNumId w:val="32"/>
  </w:num>
  <w:num w:numId="22" w16cid:durableId="99684131">
    <w:abstractNumId w:val="12"/>
  </w:num>
  <w:num w:numId="23" w16cid:durableId="1807580444">
    <w:abstractNumId w:val="31"/>
  </w:num>
  <w:num w:numId="24" w16cid:durableId="829755791">
    <w:abstractNumId w:val="29"/>
  </w:num>
  <w:num w:numId="25" w16cid:durableId="313265639">
    <w:abstractNumId w:val="25"/>
  </w:num>
  <w:num w:numId="26" w16cid:durableId="272830285">
    <w:abstractNumId w:val="10"/>
  </w:num>
  <w:num w:numId="27" w16cid:durableId="1336499693">
    <w:abstractNumId w:val="24"/>
  </w:num>
  <w:num w:numId="28" w16cid:durableId="1576358897">
    <w:abstractNumId w:val="15"/>
  </w:num>
  <w:num w:numId="29" w16cid:durableId="1485707108">
    <w:abstractNumId w:val="14"/>
  </w:num>
  <w:num w:numId="30" w16cid:durableId="1614744993">
    <w:abstractNumId w:val="18"/>
  </w:num>
  <w:num w:numId="31" w16cid:durableId="1017577483">
    <w:abstractNumId w:val="30"/>
  </w:num>
  <w:num w:numId="32" w16cid:durableId="2107457348">
    <w:abstractNumId w:val="28"/>
  </w:num>
  <w:num w:numId="33" w16cid:durableId="826750109">
    <w:abstractNumId w:val="11"/>
  </w:num>
  <w:num w:numId="34" w16cid:durableId="1909026010">
    <w:abstractNumId w:val="33"/>
  </w:num>
  <w:num w:numId="35" w16cid:durableId="1390348763">
    <w:abstractNumId w:val="9"/>
  </w:num>
  <w:num w:numId="36" w16cid:durableId="131834250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5C38"/>
    <w:rsid w:val="00034616"/>
    <w:rsid w:val="00041F8F"/>
    <w:rsid w:val="0006063C"/>
    <w:rsid w:val="000B2FB9"/>
    <w:rsid w:val="000F38BC"/>
    <w:rsid w:val="00110068"/>
    <w:rsid w:val="0015074B"/>
    <w:rsid w:val="001755F8"/>
    <w:rsid w:val="001846E1"/>
    <w:rsid w:val="00194ECF"/>
    <w:rsid w:val="001A0833"/>
    <w:rsid w:val="001F4B61"/>
    <w:rsid w:val="00205E25"/>
    <w:rsid w:val="002234D5"/>
    <w:rsid w:val="00234B2B"/>
    <w:rsid w:val="0023795D"/>
    <w:rsid w:val="00254BFF"/>
    <w:rsid w:val="00263957"/>
    <w:rsid w:val="00291BCC"/>
    <w:rsid w:val="0029639D"/>
    <w:rsid w:val="002A75C9"/>
    <w:rsid w:val="002E19F1"/>
    <w:rsid w:val="002E6F94"/>
    <w:rsid w:val="003109A6"/>
    <w:rsid w:val="00326F90"/>
    <w:rsid w:val="003B4FA7"/>
    <w:rsid w:val="003C2F91"/>
    <w:rsid w:val="003D2C1E"/>
    <w:rsid w:val="003E7282"/>
    <w:rsid w:val="00407636"/>
    <w:rsid w:val="00416DA4"/>
    <w:rsid w:val="00466FC1"/>
    <w:rsid w:val="004935CD"/>
    <w:rsid w:val="004A3D0D"/>
    <w:rsid w:val="004C7FA3"/>
    <w:rsid w:val="004E056A"/>
    <w:rsid w:val="005040F7"/>
    <w:rsid w:val="005122DB"/>
    <w:rsid w:val="005326E4"/>
    <w:rsid w:val="00534DA4"/>
    <w:rsid w:val="005561F8"/>
    <w:rsid w:val="00566CFB"/>
    <w:rsid w:val="005760CC"/>
    <w:rsid w:val="005D020C"/>
    <w:rsid w:val="005E3390"/>
    <w:rsid w:val="005F7CAA"/>
    <w:rsid w:val="00621CB7"/>
    <w:rsid w:val="006352DF"/>
    <w:rsid w:val="006649C0"/>
    <w:rsid w:val="00737A15"/>
    <w:rsid w:val="00743EE2"/>
    <w:rsid w:val="007B2022"/>
    <w:rsid w:val="007B33D9"/>
    <w:rsid w:val="007D3F66"/>
    <w:rsid w:val="007E1E2C"/>
    <w:rsid w:val="00807DEA"/>
    <w:rsid w:val="00835A54"/>
    <w:rsid w:val="00852B19"/>
    <w:rsid w:val="00866795"/>
    <w:rsid w:val="00873766"/>
    <w:rsid w:val="00886AC9"/>
    <w:rsid w:val="00901C70"/>
    <w:rsid w:val="00925767"/>
    <w:rsid w:val="009913B7"/>
    <w:rsid w:val="009D6EAB"/>
    <w:rsid w:val="009D7F01"/>
    <w:rsid w:val="009E417E"/>
    <w:rsid w:val="00A13738"/>
    <w:rsid w:val="00A21728"/>
    <w:rsid w:val="00A25C4B"/>
    <w:rsid w:val="00A504F0"/>
    <w:rsid w:val="00A60345"/>
    <w:rsid w:val="00A728DC"/>
    <w:rsid w:val="00A93F7A"/>
    <w:rsid w:val="00AA1D8D"/>
    <w:rsid w:val="00AB1ADE"/>
    <w:rsid w:val="00AC1998"/>
    <w:rsid w:val="00AF174F"/>
    <w:rsid w:val="00B47730"/>
    <w:rsid w:val="00B61264"/>
    <w:rsid w:val="00B61B9B"/>
    <w:rsid w:val="00BB7346"/>
    <w:rsid w:val="00BD537E"/>
    <w:rsid w:val="00BE77D2"/>
    <w:rsid w:val="00C667D1"/>
    <w:rsid w:val="00CB0664"/>
    <w:rsid w:val="00CE59B2"/>
    <w:rsid w:val="00CF1744"/>
    <w:rsid w:val="00D01A09"/>
    <w:rsid w:val="00D32122"/>
    <w:rsid w:val="00D32D18"/>
    <w:rsid w:val="00D36D94"/>
    <w:rsid w:val="00D6592C"/>
    <w:rsid w:val="00D7245E"/>
    <w:rsid w:val="00DA21E3"/>
    <w:rsid w:val="00DA71D8"/>
    <w:rsid w:val="00DB73CF"/>
    <w:rsid w:val="00E45885"/>
    <w:rsid w:val="00E505C8"/>
    <w:rsid w:val="00EB2424"/>
    <w:rsid w:val="00EE3CC8"/>
    <w:rsid w:val="00EE6C07"/>
    <w:rsid w:val="00F11735"/>
    <w:rsid w:val="00F5393A"/>
    <w:rsid w:val="00F575A0"/>
    <w:rsid w:val="00F90F53"/>
    <w:rsid w:val="00FA4137"/>
    <w:rsid w:val="00FA56E0"/>
    <w:rsid w:val="00FC693F"/>
    <w:rsid w:val="00FE6582"/>
    <w:rsid w:val="046287D0"/>
    <w:rsid w:val="09C8F459"/>
    <w:rsid w:val="0E1FF6AC"/>
    <w:rsid w:val="10712F52"/>
    <w:rsid w:val="159124F2"/>
    <w:rsid w:val="187E8331"/>
    <w:rsid w:val="1C69D381"/>
    <w:rsid w:val="1D6F3447"/>
    <w:rsid w:val="2A79AF01"/>
    <w:rsid w:val="2AB240D1"/>
    <w:rsid w:val="2D2A9EE9"/>
    <w:rsid w:val="2E8EADF1"/>
    <w:rsid w:val="315C3511"/>
    <w:rsid w:val="3A6A3649"/>
    <w:rsid w:val="3A74E6ED"/>
    <w:rsid w:val="3B0A2443"/>
    <w:rsid w:val="3B3F8820"/>
    <w:rsid w:val="45CFFEE9"/>
    <w:rsid w:val="46CF8ED3"/>
    <w:rsid w:val="48D52158"/>
    <w:rsid w:val="4C1BA367"/>
    <w:rsid w:val="4E2DBC0B"/>
    <w:rsid w:val="4E88CFE3"/>
    <w:rsid w:val="503C0247"/>
    <w:rsid w:val="566677AA"/>
    <w:rsid w:val="56B66E93"/>
    <w:rsid w:val="5C6547FB"/>
    <w:rsid w:val="6BC28A1A"/>
    <w:rsid w:val="6F584E39"/>
    <w:rsid w:val="6FA5F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46A278"/>
  <w14:defaultImageDpi w14:val="300"/>
  <w15:docId w15:val="{42B7FD08-6C47-4BD1-B1BB-C5D466988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uiPriority w:val="99"/>
    <w:semiHidden/>
    <w:unhideWhenUsed/>
    <w:rsid w:val="009D6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7B33D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33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cwew.mossos@eduwarszawa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94dd74-f474-442e-a54e-81453519cd47">
      <Terms xmlns="http://schemas.microsoft.com/office/infopath/2007/PartnerControls"/>
    </lcf76f155ced4ddcb4097134ff3c332f>
    <TaxCatchAll xmlns="6a48c9a3-b3d5-4c6d-a2f9-0647198460d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662B86A10A6F4C84C06112A78EE16A" ma:contentTypeVersion="11" ma:contentTypeDescription="Utwórz nowy dokument." ma:contentTypeScope="" ma:versionID="efe1a2c27833754e1a41cc88612ef321">
  <xsd:schema xmlns:xsd="http://www.w3.org/2001/XMLSchema" xmlns:xs="http://www.w3.org/2001/XMLSchema" xmlns:p="http://schemas.microsoft.com/office/2006/metadata/properties" xmlns:ns2="8294dd74-f474-442e-a54e-81453519cd47" xmlns:ns3="6a48c9a3-b3d5-4c6d-a2f9-0647198460d3" targetNamespace="http://schemas.microsoft.com/office/2006/metadata/properties" ma:root="true" ma:fieldsID="520d3585c4e3e57e8aea5fef1f262434" ns2:_="" ns3:_="">
    <xsd:import namespace="8294dd74-f474-442e-a54e-81453519cd47"/>
    <xsd:import namespace="6a48c9a3-b3d5-4c6d-a2f9-0647198460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4dd74-f474-442e-a54e-81453519cd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5a37ca91-f075-42ca-bc95-29f15eca3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8c9a3-b3d5-4c6d-a2f9-0647198460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4a58807-75a7-486c-b5d1-a8ba05f5af06}" ma:internalName="TaxCatchAll" ma:showField="CatchAllData" ma:web="6a48c9a3-b3d5-4c6d-a2f9-0647198460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5890BE-7382-4EF3-A730-1762D35AE1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B0C4C8-8F8F-4A0D-A0E7-736B33F8002B}">
  <ds:schemaRefs>
    <ds:schemaRef ds:uri="http://schemas.microsoft.com/office/2006/metadata/properties"/>
    <ds:schemaRef ds:uri="http://schemas.microsoft.com/office/infopath/2007/PartnerControls"/>
    <ds:schemaRef ds:uri="8294dd74-f474-442e-a54e-81453519cd47"/>
    <ds:schemaRef ds:uri="6a48c9a3-b3d5-4c6d-a2f9-0647198460d3"/>
  </ds:schemaRefs>
</ds:datastoreItem>
</file>

<file path=customXml/itemProps3.xml><?xml version="1.0" encoding="utf-8"?>
<ds:datastoreItem xmlns:ds="http://schemas.openxmlformats.org/officeDocument/2006/customXml" ds:itemID="{3F2A2A08-9FA0-4F09-BD39-88DA47120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94dd74-f474-442e-a54e-81453519cd47"/>
    <ds:schemaRef ds:uri="6a48c9a3-b3d5-4c6d-a2f9-0647198460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936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Agata Kalemba</cp:lastModifiedBy>
  <cp:revision>63</cp:revision>
  <dcterms:created xsi:type="dcterms:W3CDTF">2025-11-15T11:48:00Z</dcterms:created>
  <dcterms:modified xsi:type="dcterms:W3CDTF">2026-04-20T08:14:00Z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0x010100A2662B86A10A6F4C84C06112A78EE16A</vt:lpwstr>
  </property>
  <property fmtid="{D5CDD505-2E9C-101B-9397-08002B2CF9AE}" pid="3" name="MediaServiceImageTags">
    <vt:lpwstr/>
  </property>
</Properties>
</file>